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F57285A" w:rsidP="38F30D2B" w:rsidRDefault="2F57285A" w14:paraId="1E0D05AD" w14:textId="6B36E0AF">
      <w:pPr>
        <w:spacing w:before="0" w:beforeAutospacing="off" w:after="0" w:afterAutospacing="off" w:line="257" w:lineRule="auto"/>
        <w:ind w:left="-567" w:right="14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-LT"/>
        </w:rPr>
      </w:pPr>
      <w:r w:rsidRPr="38F30D2B" w:rsidR="2F572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-LT"/>
        </w:rPr>
        <w:t>Lietuvos jūrų muziejaus</w:t>
      </w:r>
    </w:p>
    <w:p w:rsidR="2F57285A" w:rsidP="38F30D2B" w:rsidRDefault="2F57285A" w14:paraId="2000D64B" w14:textId="5591E3A0">
      <w:pPr>
        <w:spacing w:before="0" w:beforeAutospacing="off" w:after="0" w:afterAutospacing="off" w:line="257" w:lineRule="auto"/>
        <w:ind w:left="-567" w:right="14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-LT"/>
        </w:rPr>
      </w:pPr>
      <w:r w:rsidRPr="38F30D2B" w:rsidR="2F572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-LT"/>
        </w:rPr>
        <w:t>Muziejinių vertybių ir kultūros objektų saugojimo paslaugos teikimo tvarkos aprašo</w:t>
      </w:r>
    </w:p>
    <w:p w:rsidR="2F57285A" w:rsidP="38F30D2B" w:rsidRDefault="2F57285A" w14:paraId="3E2FE4BE" w14:textId="238D1C1B">
      <w:pPr>
        <w:spacing w:before="0" w:beforeAutospacing="off" w:after="0" w:afterAutospacing="off" w:line="257" w:lineRule="auto"/>
        <w:ind w:left="-567" w:right="14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-LT"/>
        </w:rPr>
      </w:pPr>
      <w:r w:rsidRPr="38F30D2B" w:rsidR="2F572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t-LT"/>
        </w:rPr>
        <w:t>3 priedas</w:t>
      </w:r>
    </w:p>
    <w:p w:rsidR="38F30D2B" w:rsidP="38F30D2B" w:rsidRDefault="38F30D2B" w14:paraId="54B50486" w14:textId="3D97D2FC">
      <w:pPr>
        <w:pStyle w:val="Betarp"/>
        <w:jc w:val="right"/>
        <w:rPr>
          <w:rFonts w:ascii="Times New Roman" w:hAnsi="Times New Roman" w:cs="Times New Roman"/>
          <w:sz w:val="28"/>
          <w:szCs w:val="28"/>
          <w:lang w:val="lt-LT"/>
        </w:rPr>
      </w:pPr>
    </w:p>
    <w:p w:rsidR="38F30D2B" w:rsidP="38F30D2B" w:rsidRDefault="38F30D2B" w14:paraId="03CD034A" w14:textId="374D548A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:rsidR="38F30D2B" w:rsidP="38F30D2B" w:rsidRDefault="38F30D2B" w14:paraId="1ED02AE5" w14:textId="704E8E48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:rsidRPr="008E7417" w:rsidR="004C1DFC" w:rsidP="0007728B" w:rsidRDefault="00000000" w14:paraId="53973246" w14:textId="0FF2BAD4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8E7417">
        <w:rPr>
          <w:rFonts w:ascii="Times New Roman" w:hAnsi="Times New Roman" w:cs="Times New Roman"/>
          <w:sz w:val="28"/>
          <w:szCs w:val="28"/>
          <w:lang w:val="lt-LT"/>
        </w:rPr>
        <w:t xml:space="preserve">LAIKINO PRIĖMIMO–PERDAVIMO </w:t>
      </w:r>
      <w:r w:rsidRPr="008E7417" w:rsidR="0007728B">
        <w:rPr>
          <w:rFonts w:ascii="Times New Roman" w:hAnsi="Times New Roman" w:cs="Times New Roman"/>
          <w:sz w:val="28"/>
          <w:szCs w:val="28"/>
          <w:lang w:val="lt-LT"/>
        </w:rPr>
        <w:t xml:space="preserve">OBJEKTŲ SAUGOJIMUI </w:t>
      </w:r>
      <w:r w:rsidRPr="008E7417">
        <w:rPr>
          <w:rFonts w:ascii="Times New Roman" w:hAnsi="Times New Roman" w:cs="Times New Roman"/>
          <w:sz w:val="28"/>
          <w:szCs w:val="28"/>
          <w:lang w:val="lt-LT"/>
        </w:rPr>
        <w:t>AKTAS</w:t>
      </w:r>
    </w:p>
    <w:p w:rsidRPr="008E7417" w:rsidR="0007728B" w:rsidP="0007728B" w:rsidRDefault="0007728B" w14:paraId="054BA0C8" w14:textId="77777777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:rsidRPr="008E7417" w:rsidR="0007728B" w:rsidP="0007728B" w:rsidRDefault="0007728B" w14:paraId="2DFF75FD" w14:textId="77777777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:rsidRPr="008E7417" w:rsidR="004C1DFC" w:rsidP="00E84877" w:rsidRDefault="00E84877" w14:paraId="6A707906" w14:textId="7204D7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Lietuvos jūrų muziejus</w:t>
      </w:r>
    </w:p>
    <w:p w:rsidRPr="008E7417" w:rsidR="00E84877" w:rsidP="00E84877" w:rsidRDefault="00E84877" w14:paraId="474889C1" w14:textId="00C51B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Smiltynės g. 3</w:t>
      </w:r>
    </w:p>
    <w:p w:rsidRPr="008E7417" w:rsidR="00E84877" w:rsidP="00E84877" w:rsidRDefault="00E84877" w14:paraId="00D5C0F6" w14:textId="314DD6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:rsidRPr="008E7417" w:rsidR="00E84877" w:rsidRDefault="00E84877" w14:paraId="212A5A32" w14:textId="77777777">
      <w:pPr>
        <w:rPr>
          <w:rFonts w:ascii="Times New Roman" w:hAnsi="Times New Roman" w:cs="Times New Roman"/>
          <w:lang w:val="lt-LT"/>
        </w:rPr>
      </w:pPr>
    </w:p>
    <w:p w:rsidRPr="008E7417" w:rsidR="004C1DFC" w:rsidRDefault="00000000" w14:paraId="60D37D13" w14:textId="085ADF0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Mes, žemiau pasirašę: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Pr="008E7417" w:rsidR="004C1DFC" w:rsidRDefault="00000000" w14:paraId="2C7233B8" w14:textId="10BACE6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Perduodantis asmuo: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8E7417" w:rsidR="008700C1">
        <w:rPr>
          <w:rFonts w:ascii="Times New Roman" w:hAnsi="Times New Roman" w:cs="Times New Roman"/>
          <w:sz w:val="24"/>
          <w:szCs w:val="24"/>
          <w:lang w:val="lt-LT"/>
        </w:rPr>
        <w:t xml:space="preserve">ką atstovauja, pareigos, 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>Vardas, pavard</w:t>
      </w:r>
      <w:r w:rsidRPr="008E7417" w:rsidR="008700C1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>]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Pr="008E7417" w:rsidR="004C1DFC" w:rsidRDefault="00000000" w14:paraId="3436F050" w14:textId="52370BF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Priimantis asmuo: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>[</w:t>
      </w:r>
      <w:r w:rsidRPr="008E7417" w:rsidR="008700C1">
        <w:rPr>
          <w:rFonts w:ascii="Times New Roman" w:hAnsi="Times New Roman" w:cs="Times New Roman"/>
          <w:sz w:val="24"/>
          <w:szCs w:val="24"/>
          <w:lang w:val="lt-LT"/>
        </w:rPr>
        <w:t xml:space="preserve">vyr. muziejaus rinkinių kuratorius, 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>Vardas, pavardė]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Pr="008E7417" w:rsidR="004C1DFC" w:rsidRDefault="00000000" w14:paraId="3AADF811" w14:textId="069B1A14">
      <w:pPr>
        <w:rPr>
          <w:rFonts w:ascii="Times New Roman" w:hAnsi="Times New Roman" w:cs="Times New Roman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 xml:space="preserve">Vadovaudamiesi </w:t>
      </w:r>
      <w:r w:rsidRPr="008E7417" w:rsidR="00E84877">
        <w:rPr>
          <w:rFonts w:ascii="Times New Roman" w:hAnsi="Times New Roman" w:cs="Times New Roman"/>
          <w:sz w:val="24"/>
          <w:szCs w:val="24"/>
          <w:lang w:val="lt-LT"/>
        </w:rPr>
        <w:t>Objektų saugojimo paslaugų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 xml:space="preserve"> sutarti</w:t>
      </w:r>
      <w:r w:rsidRPr="008E7417" w:rsidR="00E84877">
        <w:rPr>
          <w:rFonts w:ascii="Times New Roman" w:hAnsi="Times New Roman" w:cs="Times New Roman"/>
          <w:sz w:val="24"/>
          <w:szCs w:val="24"/>
          <w:lang w:val="lt-LT"/>
        </w:rPr>
        <w:t>mi data/Nr. …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>, surašėme šį aktą, kad perduodami laikinai</w:t>
      </w:r>
      <w:r w:rsidRPr="008E7417" w:rsidR="00E848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t>saugoti šie objektai:</w:t>
      </w:r>
      <w:r w:rsidRPr="008E7417">
        <w:rPr>
          <w:rFonts w:ascii="Times New Roman" w:hAnsi="Times New Roman" w:cs="Times New Roman"/>
          <w:lang w:val="lt-LT"/>
        </w:rPr>
        <w:br/>
      </w:r>
    </w:p>
    <w:p w:rsidRPr="008E7417" w:rsidR="008700C1" w:rsidRDefault="008700C1" w14:paraId="236533D3" w14:textId="77777777">
      <w:pPr>
        <w:rPr>
          <w:rFonts w:ascii="Times New Roman" w:hAnsi="Times New Roman" w:cs="Times New Roman"/>
          <w:lang w:val="lt-LT"/>
        </w:rPr>
      </w:pPr>
    </w:p>
    <w:p w:rsidRPr="008E7417" w:rsidR="004C1DFC" w:rsidRDefault="00000000" w14:paraId="3F127732" w14:textId="77777777">
      <w:pPr>
        <w:pStyle w:val="Antrat1"/>
        <w:rPr>
          <w:rFonts w:ascii="Times New Roman" w:hAnsi="Times New Roman" w:cs="Times New Roman"/>
          <w:color w:val="000000" w:themeColor="text1"/>
          <w:lang w:val="lt-LT"/>
        </w:rPr>
      </w:pPr>
      <w:r w:rsidRPr="008E7417">
        <w:rPr>
          <w:rFonts w:ascii="Times New Roman" w:hAnsi="Times New Roman" w:cs="Times New Roman"/>
          <w:color w:val="000000" w:themeColor="text1"/>
          <w:lang w:val="lt-LT"/>
        </w:rPr>
        <w:t>Perduodami objektai</w:t>
      </w:r>
    </w:p>
    <w:p w:rsidRPr="008E7417" w:rsidR="008700C1" w:rsidP="008700C1" w:rsidRDefault="008700C1" w14:paraId="20583082" w14:textId="77777777">
      <w:pPr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673"/>
        <w:gridCol w:w="1446"/>
        <w:gridCol w:w="3827"/>
        <w:gridCol w:w="992"/>
        <w:gridCol w:w="1165"/>
      </w:tblGrid>
      <w:tr w:rsidRPr="008E7417" w:rsidR="004C1DFC" w:rsidTr="001969C7" w14:paraId="32C547BC" w14:textId="77777777">
        <w:trPr>
          <w:trHeight w:val="952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000000" w14:paraId="42739CE5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4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000000" w14:paraId="6856CDF6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4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Apskaitos Nr.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000000" w14:paraId="65284F39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4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 pavadinimas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000000" w14:paraId="56743D62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4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000000" w14:paraId="4463C639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4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Būklė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000000" w14:paraId="42B84895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4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</w:p>
        </w:tc>
      </w:tr>
      <w:tr w:rsidRPr="008E7417" w:rsidR="004C1DFC" w:rsidTr="001969C7" w14:paraId="68056B6F" w14:textId="77777777">
        <w:trPr>
          <w:trHeight w:val="593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555DB556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07028D5F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07F622EC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08A66E10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73D9035F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6763501E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Pr="008E7417" w:rsidR="004C1DFC" w:rsidTr="001969C7" w14:paraId="3F686937" w14:textId="77777777">
        <w:trPr>
          <w:trHeight w:val="593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32F767AD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58513655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3E9E3697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56A12548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7F20209B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0E8FD844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Pr="008E7417" w:rsidR="004C1DFC" w:rsidTr="001969C7" w14:paraId="29DFE1B1" w14:textId="77777777">
        <w:trPr>
          <w:trHeight w:val="593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23994BE2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4B00DBF7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7B037BC7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4FB07475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3F708D63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7417" w:rsidR="004C1DFC" w:rsidRDefault="004C1DFC" w14:paraId="5BECE37C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Pr="008E7417" w:rsidR="008700C1" w:rsidRDefault="008700C1" w14:paraId="6F00530C" w14:textId="77777777">
      <w:pPr>
        <w:pStyle w:val="Antrat1"/>
        <w:rPr>
          <w:rFonts w:ascii="Times New Roman" w:hAnsi="Times New Roman" w:cs="Times New Roman"/>
          <w:color w:val="000000" w:themeColor="text1"/>
          <w:lang w:val="lt-LT"/>
        </w:rPr>
      </w:pPr>
    </w:p>
    <w:p w:rsidRPr="008E7417" w:rsidR="004C1DFC" w:rsidRDefault="00000000" w14:paraId="0CE20E62" w14:textId="0F208E50">
      <w:pPr>
        <w:pStyle w:val="Antrat1"/>
        <w:rPr>
          <w:rFonts w:ascii="Times New Roman" w:hAnsi="Times New Roman" w:cs="Times New Roman"/>
          <w:color w:val="000000" w:themeColor="text1"/>
          <w:lang w:val="lt-LT"/>
        </w:rPr>
      </w:pPr>
      <w:r w:rsidRPr="008E7417">
        <w:rPr>
          <w:rFonts w:ascii="Times New Roman" w:hAnsi="Times New Roman" w:cs="Times New Roman"/>
          <w:color w:val="000000" w:themeColor="text1"/>
          <w:lang w:val="lt-LT"/>
        </w:rPr>
        <w:t>Perdavimo terminas</w:t>
      </w:r>
    </w:p>
    <w:p w:rsidRPr="008E7417" w:rsidR="008700C1" w:rsidP="008700C1" w:rsidRDefault="008700C1" w14:paraId="0E5A058E" w14:textId="77777777">
      <w:pPr>
        <w:rPr>
          <w:lang w:val="lt-LT"/>
        </w:rPr>
      </w:pPr>
    </w:p>
    <w:p w:rsidRPr="008E7417" w:rsidR="004C1DFC" w:rsidRDefault="00000000" w14:paraId="684E355B" w14:textId="7423A6DB">
      <w:pPr>
        <w:rPr>
          <w:rFonts w:ascii="Times New Roman" w:hAnsi="Times New Roman" w:cs="Times New Roman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Objektai perduodami laikotarpiui nuo [data] iki [data].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E7417">
        <w:rPr>
          <w:rFonts w:ascii="Times New Roman" w:hAnsi="Times New Roman" w:cs="Times New Roman"/>
          <w:lang w:val="lt-LT"/>
        </w:rPr>
        <w:br/>
      </w:r>
    </w:p>
    <w:p w:rsidRPr="008E7417" w:rsidR="004C1DFC" w:rsidRDefault="00000000" w14:paraId="1B61D979" w14:textId="77777777">
      <w:pPr>
        <w:pStyle w:val="Antrat1"/>
        <w:rPr>
          <w:rFonts w:ascii="Times New Roman" w:hAnsi="Times New Roman" w:cs="Times New Roman"/>
          <w:color w:val="000000" w:themeColor="text1"/>
          <w:lang w:val="lt-LT"/>
        </w:rPr>
      </w:pPr>
      <w:r w:rsidRPr="008E7417">
        <w:rPr>
          <w:rFonts w:ascii="Times New Roman" w:hAnsi="Times New Roman" w:cs="Times New Roman"/>
          <w:color w:val="000000" w:themeColor="text1"/>
          <w:lang w:val="lt-LT"/>
        </w:rPr>
        <w:t>Šalių parašai</w:t>
      </w:r>
    </w:p>
    <w:p w:rsidRPr="008E7417" w:rsidR="008700C1" w:rsidP="008700C1" w:rsidRDefault="008700C1" w14:paraId="7404E50A" w14:textId="77777777">
      <w:pPr>
        <w:rPr>
          <w:lang w:val="lt-LT"/>
        </w:rPr>
      </w:pPr>
    </w:p>
    <w:p w:rsidRPr="008E7417" w:rsidR="004C1DFC" w:rsidRDefault="00000000" w14:paraId="13E0C2A3" w14:textId="7777777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Perdavė: ___________________ /[vardas, pavardė]/</w:t>
      </w: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</w:p>
    <w:p w:rsidRPr="008E7417" w:rsidR="008700C1" w:rsidRDefault="00000000" w14:paraId="1C9BD6DA" w14:textId="7777777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Priėmė: ___________________ /[vardas, pavardė]/</w:t>
      </w:r>
    </w:p>
    <w:p w:rsidRPr="008E7417" w:rsidR="008700C1" w:rsidRDefault="008700C1" w14:paraId="1B75BB5A" w14:textId="77777777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Pr="008E7417" w:rsidR="008700C1" w:rsidRDefault="008700C1" w14:paraId="36C397DA" w14:textId="4F5917F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Gražinta: ___________________ /[vardas, pavardė ir data]/</w:t>
      </w:r>
    </w:p>
    <w:p w:rsidRPr="008E7417" w:rsidR="008700C1" w:rsidRDefault="008700C1" w14:paraId="232AC5A5" w14:textId="77777777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Pr="008E7417" w:rsidR="008700C1" w:rsidRDefault="008700C1" w14:paraId="3105DF40" w14:textId="1380CD8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t>Priimta: ___________________ /[vardas, pavardė ir data]/</w:t>
      </w:r>
    </w:p>
    <w:p w:rsidRPr="008E7417" w:rsidR="008700C1" w:rsidRDefault="008700C1" w14:paraId="66B7A415" w14:textId="77777777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Pr="008E7417" w:rsidR="004C1DFC" w:rsidRDefault="00000000" w14:paraId="3097AC3A" w14:textId="218E2F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</w:p>
    <w:sectPr w:rsidRPr="008E7417" w:rsidR="004C1DFC" w:rsidSect="008700C1">
      <w:pgSz w:w="12240" w:h="15840" w:orient="portrait"/>
      <w:pgMar w:top="851" w:right="616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15013875">
    <w:abstractNumId w:val="8"/>
  </w:num>
  <w:num w:numId="2" w16cid:durableId="606545505">
    <w:abstractNumId w:val="6"/>
  </w:num>
  <w:num w:numId="3" w16cid:durableId="1597716012">
    <w:abstractNumId w:val="5"/>
  </w:num>
  <w:num w:numId="4" w16cid:durableId="1874264573">
    <w:abstractNumId w:val="4"/>
  </w:num>
  <w:num w:numId="5" w16cid:durableId="1026754612">
    <w:abstractNumId w:val="7"/>
  </w:num>
  <w:num w:numId="6" w16cid:durableId="800195851">
    <w:abstractNumId w:val="3"/>
  </w:num>
  <w:num w:numId="7" w16cid:durableId="2013529218">
    <w:abstractNumId w:val="2"/>
  </w:num>
  <w:num w:numId="8" w16cid:durableId="1852990601">
    <w:abstractNumId w:val="1"/>
  </w:num>
  <w:num w:numId="9" w16cid:durableId="3413233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7728B"/>
    <w:rsid w:val="0015074B"/>
    <w:rsid w:val="001969C7"/>
    <w:rsid w:val="001D599C"/>
    <w:rsid w:val="0029639D"/>
    <w:rsid w:val="00297765"/>
    <w:rsid w:val="00326F90"/>
    <w:rsid w:val="004C1DFC"/>
    <w:rsid w:val="008700C1"/>
    <w:rsid w:val="008E7417"/>
    <w:rsid w:val="009667D3"/>
    <w:rsid w:val="00AA1D8D"/>
    <w:rsid w:val="00B47730"/>
    <w:rsid w:val="00CB0664"/>
    <w:rsid w:val="00E84877"/>
    <w:rsid w:val="00FC693F"/>
    <w:rsid w:val="2F57285A"/>
    <w:rsid w:val="38F3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AC8D"/>
  <w14:defaultImageDpi w14:val="300"/>
  <w15:docId w15:val="{6231C43F-CDD6-485E-899F-25BDDFD539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styleId="Antrat1Diagrama" w:customStyle="1">
    <w:name w:val="Antraštė 1 Diagrama"/>
    <w:basedOn w:val="Numatytasispastraiposriftas"/>
    <w:link w:val="Antra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ntrat2Diagrama" w:customStyle="1">
    <w:name w:val="Antraštė 2 Diagrama"/>
    <w:basedOn w:val="Numatytasispastraiposriftas"/>
    <w:link w:val="Antra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ntrat3Diagrama" w:customStyle="1">
    <w:name w:val="Antraštė 3 Diagrama"/>
    <w:basedOn w:val="Numatytasispastraiposriftas"/>
    <w:link w:val="Antra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styleId="PagrindinistekstasDiagrama" w:customStyle="1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styleId="Pagrindinistekstas2Diagrama" w:customStyle="1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styleId="Pagrindinistekstas3Diagrama" w:customStyle="1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komandostekstasDiagrama" w:customStyle="1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styleId="CitataDiagrama" w:customStyle="1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2026-04-29T15:35:00Z</dcterms:created>
  <dc:creator>python-docx</dc:creator>
  <dc:description>generated by python-docx</dc:description>
  <cp:lastModifiedBy>Romas Adomavičius</cp:lastModifiedBy>
  <dcterms:modified xsi:type="dcterms:W3CDTF">2026-05-08T12:03:21Z</dcterms:modified>
  <cp:revision>6</cp:revision>
</cp:coreProperties>
</file>